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0023-01-2024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 № 5-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2301/202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город Покачи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</w:t>
      </w:r>
      <w:r>
        <w:rPr>
          <w:rFonts w:ascii="Times New Roman" w:eastAsia="Times New Roman" w:hAnsi="Times New Roman" w:cs="Times New Roman"/>
        </w:rPr>
        <w:t>Янбаева Г.Х.</w:t>
      </w:r>
      <w:r>
        <w:rPr>
          <w:rFonts w:ascii="Times New Roman" w:eastAsia="Times New Roman" w:hAnsi="Times New Roman" w:cs="Times New Roman"/>
        </w:rPr>
        <w:t xml:space="preserve"> (ХМАО - Югра, г. Покачи, пер. Майский, дом № 2),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 Евдокименко Евгения Владимировича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отношении которого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нарушении административных ограничений, установленных ему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Сургутского городского суда Ханты-Мансийского автономного округа – Югры от 9 ноября 2022 года, дополненных решением Нижневартовского районного суда Ханты-Мансийского автономного округа – Югры от 02 ноября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апреля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</w:t>
      </w:r>
      <w:r>
        <w:rPr>
          <w:rFonts w:ascii="Times New Roman" w:eastAsia="Times New Roman" w:hAnsi="Times New Roman" w:cs="Times New Roman"/>
        </w:rPr>
        <w:t xml:space="preserve"> отсутствовал по месту жительства по адресу ХМАО -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запрет пребывания вне жилого помещения, являющегося местом жительства или пребывания, в период времени с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.00 часов до 06.00 часов ежедневно,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вину в совершённом правонарушении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3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>
        <w:rPr>
          <w:rFonts w:ascii="Times New Roman" w:eastAsia="Times New Roman" w:hAnsi="Times New Roman" w:cs="Times New Roman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доказательств совершения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вменяемого ему административного правонарушения суду представлены: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86 № </w:t>
      </w:r>
      <w:r>
        <w:rPr>
          <w:rFonts w:ascii="Times New Roman" w:eastAsia="Times New Roman" w:hAnsi="Times New Roman" w:cs="Times New Roman"/>
        </w:rPr>
        <w:t>2867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с существом выявленного правонарушения;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 оперативного дежурного дежурной части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</w:t>
      </w:r>
      <w:r>
        <w:rPr>
          <w:rFonts w:ascii="Times New Roman" w:eastAsia="Times New Roman" w:hAnsi="Times New Roman" w:cs="Times New Roman"/>
        </w:rPr>
        <w:t xml:space="preserve">старшего лейтенанта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Мирошниченко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-рапорт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ст. инспектора НАН ГУУП и ПДН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ст. лейтенанта полиции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объяснение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-объяснение гр-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Мартынюка П.И.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посещения поднадзорного лица Евдокименко Е.В.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Сургутского городского суда от 9 ноября 2022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22.00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Нижневартовского районного суда от 02 ноября 2023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20.00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заявления</w:t>
      </w:r>
      <w:r>
        <w:rPr>
          <w:rFonts w:ascii="Times New Roman" w:eastAsia="Times New Roman" w:hAnsi="Times New Roman" w:cs="Times New Roman"/>
        </w:rPr>
        <w:t xml:space="preserve"> поднадзорного лица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разъяснение, предупреждение;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-рапорт-характеристика на имя Евдокименко Е.В.;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постановления по делу об административном правонарушении 86 № </w:t>
      </w:r>
      <w:r>
        <w:rPr>
          <w:rFonts w:ascii="Times New Roman" w:eastAsia="Times New Roman" w:hAnsi="Times New Roman" w:cs="Times New Roman"/>
        </w:rPr>
        <w:t>037433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 апреля 2023</w:t>
      </w:r>
      <w:r>
        <w:rPr>
          <w:rFonts w:ascii="Times New Roman" w:eastAsia="Times New Roman" w:hAnsi="Times New Roman" w:cs="Times New Roman"/>
        </w:rPr>
        <w:t xml:space="preserve"> года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к административной ответственности за совершение правонарушения, предусмотренного ч. 1 ст. 19.24 КоАП РФ, вступившее в законную силу </w:t>
      </w:r>
      <w:r>
        <w:rPr>
          <w:rFonts w:ascii="Times New Roman" w:eastAsia="Times New Roman" w:hAnsi="Times New Roman" w:cs="Times New Roman"/>
        </w:rPr>
        <w:t>24 апреля 2023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в судебном заседании исследованы: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доставлении лица 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задержании лица 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</w:t>
      </w:r>
      <w:r>
        <w:rPr>
          <w:rFonts w:ascii="Times New Roman" w:eastAsia="Times New Roman" w:hAnsi="Times New Roman" w:cs="Times New Roman"/>
        </w:rPr>
        <w:t>паспорта на имя Евдокименко Э.В.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справки МСЭ-2022 от 15 мая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 ответственности за совершение административных правонарушений за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следующему выводу.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статьи 1 </w:t>
      </w:r>
      <w:r>
        <w:rPr>
          <w:rFonts w:ascii="Times New Roman" w:eastAsia="Times New Roman" w:hAnsi="Times New Roman" w:cs="Times New Roman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>
        <w:rPr>
          <w:rFonts w:ascii="Times New Roman" w:eastAsia="Times New Roman" w:hAnsi="Times New Roman" w:cs="Times New Roman"/>
        </w:rPr>
        <w:t>административный надзор</w:t>
      </w:r>
      <w:r>
        <w:rPr>
          <w:rFonts w:ascii="Times New Roman" w:eastAsia="Times New Roman" w:hAnsi="Times New Roman" w:cs="Times New Roman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4.6 КоАП РФ, лицо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доказательства в их совокупности по правилам ст. 26.11 КоАП РФ и, принимая во внимание, что Евдокименко Е.В. знал об установлении в отношении него административного надзора, однако в нарушении установленного ограничения </w:t>
      </w:r>
      <w:r>
        <w:rPr>
          <w:rFonts w:ascii="Times New Roman" w:eastAsia="Times New Roman" w:hAnsi="Times New Roman" w:cs="Times New Roman"/>
        </w:rPr>
        <w:t xml:space="preserve">21 апреля 2024 года в 22 часа 55 минут </w:t>
      </w:r>
      <w:r>
        <w:rPr>
          <w:rFonts w:ascii="Times New Roman" w:eastAsia="Times New Roman" w:hAnsi="Times New Roman" w:cs="Times New Roman"/>
        </w:rPr>
        <w:t>отсутствовал по месту регистрации и жительства, при этом был привлечен к административной ответственности по ч. 1 ст. 19.24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постановление по которому вступило в законную силу, </w:t>
      </w:r>
      <w:r>
        <w:rPr>
          <w:rFonts w:ascii="Times New Roman" w:eastAsia="Times New Roman" w:hAnsi="Times New Roman" w:cs="Times New Roman"/>
        </w:rPr>
        <w:t xml:space="preserve">что нашло своё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выводу, что в действии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</w:hyperlink>
      <w:r>
        <w:rPr>
          <w:rFonts w:ascii="Times New Roman" w:eastAsia="Times New Roman" w:hAnsi="Times New Roman" w:cs="Times New Roman"/>
        </w:rPr>
        <w:t xml:space="preserve"> статьи 19.24 Кодекса РФ об административных правонарушениях. Вина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нашла своё подтверждение в судебном заседании, его действия правильно квалифицированы по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о чем свидетельствует признание им своей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</w:rPr>
        <w:t xml:space="preserve">ст. 4.3 КоАП РФ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судья признаёт повторное совершение </w:t>
      </w:r>
      <w:hyperlink r:id="rId7" w:anchor="/document/12139487/entry/162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 xml:space="preserve"> административного правонарушения в юридически значимый период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наличие обстоятельств смягчающих административную ответственность, наличие обстоятельств 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 xml:space="preserve"> и приходит к выводу </w:t>
      </w: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наказания в виде штрафа, в размере, предусмотренном санкцией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29.9-29.11 Кодекса РФ об административных правонарушениях, </w:t>
      </w:r>
    </w:p>
    <w:p>
      <w:pPr>
        <w:spacing w:before="0" w:after="0"/>
        <w:ind w:firstLine="709"/>
        <w:jc w:val="both"/>
      </w:pPr>
    </w:p>
    <w:p>
      <w:pPr>
        <w:spacing w:before="0" w:after="12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Евдокименко Евгения Владимировича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административному наказанию в виде административного штрафа в размере 2 500 (две тысячи пятьсот) руб. 00 коп.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 0412365400235004212419128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КБК 72011601193019000140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ОКТМО 71884000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 xml:space="preserve">-код.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</w:rPr>
        <w:t>0412365400235004212419128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ОКТМО (</w:t>
      </w:r>
      <w:r>
        <w:rPr>
          <w:rFonts w:ascii="Times New Roman" w:eastAsia="Times New Roman" w:hAnsi="Times New Roman" w:cs="Times New Roman"/>
        </w:rPr>
        <w:t>71884000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код бюджетной классификации (</w:t>
      </w:r>
      <w:r>
        <w:rPr>
          <w:rFonts w:ascii="Times New Roman" w:eastAsia="Times New Roman" w:hAnsi="Times New Roman" w:cs="Times New Roman"/>
        </w:rPr>
        <w:t>72011601193019000140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 xml:space="preserve">-2301/2024 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сумму административного штрафа (</w:t>
      </w:r>
      <w:r>
        <w:rPr>
          <w:rFonts w:ascii="Times New Roman" w:eastAsia="Times New Roman" w:hAnsi="Times New Roman" w:cs="Times New Roman"/>
        </w:rPr>
        <w:t>2 500 рублей 00 копеек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судья: подпись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Г.Х. Янбаева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5-4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1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7">
    <w:name w:val="cat-Address grp-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